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2157" w14:textId="77777777" w:rsidR="004076C6" w:rsidRPr="0021057D" w:rsidRDefault="004C60DC">
      <w:pPr>
        <w:pStyle w:val="Balk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057D">
        <w:rPr>
          <w:rFonts w:ascii="Times New Roman" w:hAnsi="Times New Roman" w:cs="Times New Roman"/>
          <w:color w:val="000000" w:themeColor="text1"/>
          <w:sz w:val="20"/>
          <w:szCs w:val="20"/>
        </w:rPr>
        <w:t>F 9</w:t>
      </w:r>
      <w:r w:rsidR="00EB0EB7" w:rsidRPr="0021057D">
        <w:rPr>
          <w:rFonts w:ascii="Times New Roman" w:hAnsi="Times New Roman" w:cs="Times New Roman"/>
          <w:color w:val="000000" w:themeColor="text1"/>
          <w:sz w:val="20"/>
          <w:szCs w:val="20"/>
        </w:rPr>
        <w:t>: SÜREÇ İYİLEŞTİRME İZLEME RAPOR</w:t>
      </w:r>
      <w:r w:rsidRPr="002105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FORMU</w:t>
      </w:r>
    </w:p>
    <w:p w14:paraId="72AA2A1D" w14:textId="77777777" w:rsidR="004076C6" w:rsidRPr="0021057D" w:rsidRDefault="00EB0EB7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057D">
        <w:rPr>
          <w:rFonts w:ascii="Times New Roman" w:hAnsi="Times New Roman" w:cs="Times New Roman"/>
          <w:color w:val="000000" w:themeColor="text1"/>
          <w:sz w:val="20"/>
          <w:szCs w:val="20"/>
        </w:rPr>
        <w:t>1. GENEL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374"/>
      </w:tblGrid>
      <w:tr w:rsidR="00E66997" w:rsidRPr="0021057D" w14:paraId="15389014" w14:textId="77777777" w:rsidTr="00EB0EB7">
        <w:tc>
          <w:tcPr>
            <w:tcW w:w="3256" w:type="dxa"/>
          </w:tcPr>
          <w:p w14:paraId="051E980B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Süreç Adı</w:t>
            </w:r>
          </w:p>
        </w:tc>
        <w:tc>
          <w:tcPr>
            <w:tcW w:w="5374" w:type="dxa"/>
          </w:tcPr>
          <w:p w14:paraId="01BB9B11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Değerlendirme ve Madde Analizi Süreci</w:t>
            </w:r>
          </w:p>
        </w:tc>
      </w:tr>
      <w:tr w:rsidR="00E66997" w:rsidRPr="0021057D" w14:paraId="197BE904" w14:textId="77777777" w:rsidTr="00EB0EB7">
        <w:tc>
          <w:tcPr>
            <w:tcW w:w="3256" w:type="dxa"/>
          </w:tcPr>
          <w:p w14:paraId="35FC0BE3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 Komisyon</w:t>
            </w:r>
          </w:p>
        </w:tc>
        <w:tc>
          <w:tcPr>
            <w:tcW w:w="5374" w:type="dxa"/>
          </w:tcPr>
          <w:p w14:paraId="2160CBEC" w14:textId="7F519A0E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</w:t>
            </w:r>
            <w:r w:rsidR="0016144B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Değerlendirme Komisyonu</w:t>
            </w:r>
          </w:p>
        </w:tc>
      </w:tr>
      <w:tr w:rsidR="00E66997" w:rsidRPr="0021057D" w14:paraId="78702FC4" w14:textId="77777777" w:rsidTr="00EB0EB7">
        <w:tc>
          <w:tcPr>
            <w:tcW w:w="3256" w:type="dxa"/>
          </w:tcPr>
          <w:p w14:paraId="41A6EE7B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 / Yıl</w:t>
            </w:r>
          </w:p>
        </w:tc>
        <w:tc>
          <w:tcPr>
            <w:tcW w:w="5374" w:type="dxa"/>
          </w:tcPr>
          <w:p w14:paraId="3C17CF15" w14:textId="09B4458F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6144B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–202</w:t>
            </w:r>
            <w:r w:rsidR="0016144B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Güz</w:t>
            </w:r>
          </w:p>
        </w:tc>
      </w:tr>
      <w:tr w:rsidR="00E66997" w:rsidRPr="0021057D" w14:paraId="19FE7064" w14:textId="77777777" w:rsidTr="00EB0EB7">
        <w:tc>
          <w:tcPr>
            <w:tcW w:w="3256" w:type="dxa"/>
          </w:tcPr>
          <w:p w14:paraId="02E57BED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Hazırlayan</w:t>
            </w:r>
          </w:p>
        </w:tc>
        <w:tc>
          <w:tcPr>
            <w:tcW w:w="5374" w:type="dxa"/>
          </w:tcPr>
          <w:p w14:paraId="38CFE12E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6997" w:rsidRPr="0021057D" w14:paraId="6CE91B93" w14:textId="77777777" w:rsidTr="00EB0EB7">
        <w:tc>
          <w:tcPr>
            <w:tcW w:w="3256" w:type="dxa"/>
          </w:tcPr>
          <w:p w14:paraId="512A6C2B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 Tarihi</w:t>
            </w:r>
          </w:p>
        </w:tc>
        <w:tc>
          <w:tcPr>
            <w:tcW w:w="5374" w:type="dxa"/>
          </w:tcPr>
          <w:p w14:paraId="63847E2B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5D3BC14" w14:textId="77777777" w:rsidR="004076C6" w:rsidRPr="0021057D" w:rsidRDefault="00EB0EB7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057D">
        <w:rPr>
          <w:rFonts w:ascii="Times New Roman" w:hAnsi="Times New Roman" w:cs="Times New Roman"/>
          <w:color w:val="000000" w:themeColor="text1"/>
          <w:sz w:val="20"/>
          <w:szCs w:val="20"/>
        </w:rPr>
        <w:t>2. İYİLEŞTİRME GEREKTİREN ALANLARIN BELİRLENMESİ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66997" w:rsidRPr="0021057D" w14:paraId="43723E7F" w14:textId="77777777">
        <w:tc>
          <w:tcPr>
            <w:tcW w:w="1440" w:type="dxa"/>
          </w:tcPr>
          <w:p w14:paraId="66E337D6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14:paraId="35E1EE26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Tespit Edilen Sorun</w:t>
            </w:r>
          </w:p>
        </w:tc>
        <w:tc>
          <w:tcPr>
            <w:tcW w:w="1440" w:type="dxa"/>
          </w:tcPr>
          <w:p w14:paraId="377A06BD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Kaynak (Rapor / Analiz)</w:t>
            </w:r>
          </w:p>
        </w:tc>
        <w:tc>
          <w:tcPr>
            <w:tcW w:w="1440" w:type="dxa"/>
          </w:tcPr>
          <w:p w14:paraId="5F615FD1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İlgili Ders / Sınav</w:t>
            </w:r>
          </w:p>
        </w:tc>
        <w:tc>
          <w:tcPr>
            <w:tcW w:w="1440" w:type="dxa"/>
          </w:tcPr>
          <w:p w14:paraId="35A5C8FE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Etki Düzeyi</w:t>
            </w:r>
          </w:p>
        </w:tc>
        <w:tc>
          <w:tcPr>
            <w:tcW w:w="1440" w:type="dxa"/>
          </w:tcPr>
          <w:p w14:paraId="341C799D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Öncelik</w:t>
            </w:r>
          </w:p>
        </w:tc>
      </w:tr>
      <w:tr w:rsidR="00E66997" w:rsidRPr="0021057D" w14:paraId="647A89AA" w14:textId="77777777">
        <w:tc>
          <w:tcPr>
            <w:tcW w:w="1440" w:type="dxa"/>
          </w:tcPr>
          <w:p w14:paraId="10D46C66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4F4BDD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1E29B6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330F72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E46A92" w14:textId="77777777" w:rsidR="00EB0EB7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Yüksek </w:t>
            </w: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Orta </w:t>
            </w:r>
          </w:p>
          <w:p w14:paraId="43D93AEE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Düşük</w:t>
            </w:r>
          </w:p>
        </w:tc>
        <w:tc>
          <w:tcPr>
            <w:tcW w:w="1440" w:type="dxa"/>
          </w:tcPr>
          <w:p w14:paraId="7FB698C5" w14:textId="77777777" w:rsidR="00EB0EB7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 </w:t>
            </w:r>
          </w:p>
          <w:p w14:paraId="1B0FB561" w14:textId="77777777" w:rsidR="00EB0EB7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 </w:t>
            </w:r>
          </w:p>
          <w:p w14:paraId="44AE0ECC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3.</w:t>
            </w:r>
          </w:p>
        </w:tc>
      </w:tr>
    </w:tbl>
    <w:p w14:paraId="4C002BA1" w14:textId="77777777" w:rsidR="004076C6" w:rsidRPr="0021057D" w:rsidRDefault="00EB0EB7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057D">
        <w:rPr>
          <w:rFonts w:ascii="Times New Roman" w:hAnsi="Times New Roman" w:cs="Times New Roman"/>
          <w:color w:val="000000" w:themeColor="text1"/>
          <w:sz w:val="20"/>
          <w:szCs w:val="20"/>
        </w:rPr>
        <w:t>3. ALINAN / PLANLANAN İYİLEŞTİRME EYLEMLERİ</w:t>
      </w:r>
    </w:p>
    <w:tbl>
      <w:tblPr>
        <w:tblStyle w:val="TabloKlavuzu"/>
        <w:tblW w:w="8642" w:type="dxa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276"/>
        <w:gridCol w:w="2897"/>
        <w:gridCol w:w="788"/>
      </w:tblGrid>
      <w:tr w:rsidR="00E66997" w:rsidRPr="0021057D" w14:paraId="649706ED" w14:textId="77777777" w:rsidTr="0021057D">
        <w:tc>
          <w:tcPr>
            <w:tcW w:w="562" w:type="dxa"/>
          </w:tcPr>
          <w:p w14:paraId="3D969668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5514E23B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Eylem / Müdahale</w:t>
            </w:r>
          </w:p>
        </w:tc>
        <w:tc>
          <w:tcPr>
            <w:tcW w:w="1418" w:type="dxa"/>
          </w:tcPr>
          <w:p w14:paraId="1D37D218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 Kişi / Birim</w:t>
            </w:r>
          </w:p>
        </w:tc>
        <w:tc>
          <w:tcPr>
            <w:tcW w:w="1276" w:type="dxa"/>
          </w:tcPr>
          <w:p w14:paraId="0183A256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Uygulama Zamanı</w:t>
            </w:r>
          </w:p>
        </w:tc>
        <w:tc>
          <w:tcPr>
            <w:tcW w:w="2897" w:type="dxa"/>
          </w:tcPr>
          <w:p w14:paraId="31F778E3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Durum</w:t>
            </w:r>
          </w:p>
        </w:tc>
        <w:tc>
          <w:tcPr>
            <w:tcW w:w="788" w:type="dxa"/>
          </w:tcPr>
          <w:p w14:paraId="7DE5666B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Kanıt / Belge</w:t>
            </w:r>
          </w:p>
        </w:tc>
      </w:tr>
      <w:tr w:rsidR="00E66997" w:rsidRPr="0021057D" w14:paraId="35DEB26B" w14:textId="77777777" w:rsidTr="0021057D">
        <w:tc>
          <w:tcPr>
            <w:tcW w:w="562" w:type="dxa"/>
          </w:tcPr>
          <w:p w14:paraId="10F1917C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6FE4B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363838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17A64A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7" w:type="dxa"/>
          </w:tcPr>
          <w:p w14:paraId="05535F18" w14:textId="77777777" w:rsidR="004C60DC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Tamamlandı </w:t>
            </w:r>
          </w:p>
          <w:p w14:paraId="6A73D915" w14:textId="77777777" w:rsidR="00EB0EB7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Devam Ediyor </w:t>
            </w:r>
          </w:p>
          <w:p w14:paraId="795BF1C3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Planlandı</w:t>
            </w:r>
          </w:p>
        </w:tc>
        <w:tc>
          <w:tcPr>
            <w:tcW w:w="788" w:type="dxa"/>
          </w:tcPr>
          <w:p w14:paraId="5756BEB3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B6F8119" w14:textId="77777777" w:rsidR="004076C6" w:rsidRPr="0021057D" w:rsidRDefault="00EB0EB7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057D">
        <w:rPr>
          <w:rFonts w:ascii="Times New Roman" w:hAnsi="Times New Roman" w:cs="Times New Roman"/>
          <w:color w:val="000000" w:themeColor="text1"/>
          <w:sz w:val="20"/>
          <w:szCs w:val="20"/>
        </w:rPr>
        <w:t>4. İZLEME VE DEĞERLENDİRME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66997" w:rsidRPr="0021057D" w14:paraId="39094E14" w14:textId="77777777">
        <w:tc>
          <w:tcPr>
            <w:tcW w:w="1728" w:type="dxa"/>
          </w:tcPr>
          <w:p w14:paraId="3FB867D6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İzleme Tarihi</w:t>
            </w:r>
          </w:p>
        </w:tc>
        <w:tc>
          <w:tcPr>
            <w:tcW w:w="1728" w:type="dxa"/>
          </w:tcPr>
          <w:p w14:paraId="207448B9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Uygulama Sonuçları</w:t>
            </w:r>
          </w:p>
        </w:tc>
        <w:tc>
          <w:tcPr>
            <w:tcW w:w="1728" w:type="dxa"/>
          </w:tcPr>
          <w:p w14:paraId="28169BBA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Etki Değerlendirmesi</w:t>
            </w:r>
          </w:p>
        </w:tc>
        <w:tc>
          <w:tcPr>
            <w:tcW w:w="1728" w:type="dxa"/>
          </w:tcPr>
          <w:p w14:paraId="06610318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Gözlenen İyileşme Düzeyi</w:t>
            </w:r>
          </w:p>
        </w:tc>
        <w:tc>
          <w:tcPr>
            <w:tcW w:w="1728" w:type="dxa"/>
          </w:tcPr>
          <w:p w14:paraId="52C05EFF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Kanıt</w:t>
            </w:r>
          </w:p>
        </w:tc>
      </w:tr>
      <w:tr w:rsidR="00E66997" w:rsidRPr="0021057D" w14:paraId="4385B978" w14:textId="77777777">
        <w:tc>
          <w:tcPr>
            <w:tcW w:w="1728" w:type="dxa"/>
          </w:tcPr>
          <w:p w14:paraId="35052F41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2F2B039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35F4BDB" w14:textId="77777777" w:rsidR="00EB0EB7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Olumlu</w:t>
            </w:r>
          </w:p>
          <w:p w14:paraId="09EDDF89" w14:textId="77777777" w:rsidR="00EB0EB7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Kısmi </w:t>
            </w:r>
          </w:p>
          <w:p w14:paraId="05A54F7C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Yetersiz</w:t>
            </w:r>
          </w:p>
        </w:tc>
        <w:tc>
          <w:tcPr>
            <w:tcW w:w="1728" w:type="dxa"/>
          </w:tcPr>
          <w:p w14:paraId="31E6EAD1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2CB1232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C28F800" w14:textId="77777777" w:rsidR="004076C6" w:rsidRPr="0021057D" w:rsidRDefault="00EB0EB7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057D">
        <w:rPr>
          <w:rFonts w:ascii="Times New Roman" w:hAnsi="Times New Roman" w:cs="Times New Roman"/>
          <w:color w:val="000000" w:themeColor="text1"/>
          <w:sz w:val="20"/>
          <w:szCs w:val="20"/>
        </w:rPr>
        <w:t>5. SONUÇ VE ÖNERİLER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66997" w:rsidRPr="0021057D" w14:paraId="33BCF231" w14:textId="77777777">
        <w:tc>
          <w:tcPr>
            <w:tcW w:w="4320" w:type="dxa"/>
          </w:tcPr>
          <w:p w14:paraId="4ABF0CD0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Sonuç</w:t>
            </w:r>
          </w:p>
        </w:tc>
        <w:tc>
          <w:tcPr>
            <w:tcW w:w="4320" w:type="dxa"/>
          </w:tcPr>
          <w:p w14:paraId="1E5B684C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6997" w:rsidRPr="0021057D" w14:paraId="174CAABD" w14:textId="77777777">
        <w:tc>
          <w:tcPr>
            <w:tcW w:w="4320" w:type="dxa"/>
          </w:tcPr>
          <w:p w14:paraId="72A41FAF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Önerilen Yeni Eylemler</w:t>
            </w:r>
          </w:p>
        </w:tc>
        <w:tc>
          <w:tcPr>
            <w:tcW w:w="4320" w:type="dxa"/>
          </w:tcPr>
          <w:p w14:paraId="1D606D45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6997" w:rsidRPr="0021057D" w14:paraId="36A018DB" w14:textId="77777777">
        <w:tc>
          <w:tcPr>
            <w:tcW w:w="4320" w:type="dxa"/>
          </w:tcPr>
          <w:p w14:paraId="733ED0C0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Gelecek Dönem İçin İzleme Planı</w:t>
            </w:r>
          </w:p>
        </w:tc>
        <w:tc>
          <w:tcPr>
            <w:tcW w:w="4320" w:type="dxa"/>
          </w:tcPr>
          <w:p w14:paraId="4BDB4984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6E66379" w14:textId="77777777" w:rsidR="004076C6" w:rsidRPr="0021057D" w:rsidRDefault="00EB0EB7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057D">
        <w:rPr>
          <w:rFonts w:ascii="Times New Roman" w:hAnsi="Times New Roman" w:cs="Times New Roman"/>
          <w:color w:val="000000" w:themeColor="text1"/>
          <w:sz w:val="20"/>
          <w:szCs w:val="20"/>
        </w:rPr>
        <w:t>6. PUKO EŞLEŞMESİ VE ARŞİV BİLGİSİ</w:t>
      </w:r>
    </w:p>
    <w:tbl>
      <w:tblPr>
        <w:tblStyle w:val="TabloKlavuzu"/>
        <w:tblW w:w="8647" w:type="dxa"/>
        <w:tblInd w:w="-5" w:type="dxa"/>
        <w:tblLook w:val="04A0" w:firstRow="1" w:lastRow="0" w:firstColumn="1" w:lastColumn="0" w:noHBand="0" w:noVBand="1"/>
      </w:tblPr>
      <w:tblGrid>
        <w:gridCol w:w="839"/>
        <w:gridCol w:w="3523"/>
        <w:gridCol w:w="661"/>
        <w:gridCol w:w="3624"/>
      </w:tblGrid>
      <w:tr w:rsidR="00E66997" w:rsidRPr="0021057D" w14:paraId="1F5F2558" w14:textId="77777777" w:rsidTr="0006579A">
        <w:tc>
          <w:tcPr>
            <w:tcW w:w="839" w:type="dxa"/>
          </w:tcPr>
          <w:p w14:paraId="3F82F199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Aşama</w:t>
            </w:r>
          </w:p>
        </w:tc>
        <w:tc>
          <w:tcPr>
            <w:tcW w:w="3523" w:type="dxa"/>
          </w:tcPr>
          <w:p w14:paraId="1D7B4FDA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Belge / Kanıt</w:t>
            </w:r>
          </w:p>
        </w:tc>
        <w:tc>
          <w:tcPr>
            <w:tcW w:w="661" w:type="dxa"/>
          </w:tcPr>
          <w:p w14:paraId="1EB32CCC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Arşiv Kodu</w:t>
            </w:r>
          </w:p>
        </w:tc>
        <w:tc>
          <w:tcPr>
            <w:tcW w:w="3624" w:type="dxa"/>
          </w:tcPr>
          <w:p w14:paraId="5ACA5657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Dosya Yolu</w:t>
            </w:r>
          </w:p>
        </w:tc>
      </w:tr>
      <w:tr w:rsidR="00E66997" w:rsidRPr="0021057D" w14:paraId="273F3AAE" w14:textId="77777777" w:rsidTr="0006579A">
        <w:tc>
          <w:tcPr>
            <w:tcW w:w="839" w:type="dxa"/>
          </w:tcPr>
          <w:p w14:paraId="20285D5D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Planla</w:t>
            </w:r>
          </w:p>
        </w:tc>
        <w:tc>
          <w:tcPr>
            <w:tcW w:w="3523" w:type="dxa"/>
          </w:tcPr>
          <w:p w14:paraId="47927BB2" w14:textId="7D3E2423" w:rsidR="004076C6" w:rsidRPr="0021057D" w:rsidRDefault="00E66997" w:rsidP="00E6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gren</w:t>
            </w:r>
            <w:r w:rsidR="00065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Kazan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ımı Ş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ablonu.xlsx</w:t>
            </w:r>
          </w:p>
        </w:tc>
        <w:tc>
          <w:tcPr>
            <w:tcW w:w="661" w:type="dxa"/>
          </w:tcPr>
          <w:p w14:paraId="59A03D5F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4" w:type="dxa"/>
          </w:tcPr>
          <w:p w14:paraId="735F39F4" w14:textId="77777777" w:rsidR="004076C6" w:rsidRPr="0021057D" w:rsidRDefault="00E6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Sınav Değerlendirme 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Süreci\Planla</w:t>
            </w:r>
          </w:p>
        </w:tc>
      </w:tr>
      <w:tr w:rsidR="00E66997" w:rsidRPr="0021057D" w14:paraId="64C712A7" w14:textId="77777777" w:rsidTr="0006579A">
        <w:tc>
          <w:tcPr>
            <w:tcW w:w="839" w:type="dxa"/>
          </w:tcPr>
          <w:p w14:paraId="3FBAF48F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</w:t>
            </w:r>
          </w:p>
        </w:tc>
        <w:tc>
          <w:tcPr>
            <w:tcW w:w="3523" w:type="dxa"/>
          </w:tcPr>
          <w:p w14:paraId="0244F981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TXT yanıt dosyası</w:t>
            </w:r>
          </w:p>
        </w:tc>
        <w:tc>
          <w:tcPr>
            <w:tcW w:w="661" w:type="dxa"/>
          </w:tcPr>
          <w:p w14:paraId="2B247E64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4" w:type="dxa"/>
          </w:tcPr>
          <w:p w14:paraId="32118278" w14:textId="77777777" w:rsidR="004076C6" w:rsidRPr="0021057D" w:rsidRDefault="00E6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Değerlendirme Süreci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\Uygula</w:t>
            </w:r>
          </w:p>
        </w:tc>
      </w:tr>
      <w:tr w:rsidR="00E66997" w:rsidRPr="0021057D" w14:paraId="2E99FFBF" w14:textId="77777777" w:rsidTr="0006579A">
        <w:tc>
          <w:tcPr>
            <w:tcW w:w="839" w:type="dxa"/>
          </w:tcPr>
          <w:p w14:paraId="4423816F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 Et</w:t>
            </w:r>
          </w:p>
        </w:tc>
        <w:tc>
          <w:tcPr>
            <w:tcW w:w="3523" w:type="dxa"/>
          </w:tcPr>
          <w:p w14:paraId="21296754" w14:textId="77777777" w:rsidR="004076C6" w:rsidRPr="0021057D" w:rsidRDefault="00EB0EB7" w:rsidP="00E6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E6699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ınav Analiz 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Bilgilendirme</w:t>
            </w:r>
            <w:r w:rsidR="00E6699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Raporu.docx</w:t>
            </w:r>
          </w:p>
        </w:tc>
        <w:tc>
          <w:tcPr>
            <w:tcW w:w="661" w:type="dxa"/>
          </w:tcPr>
          <w:p w14:paraId="4C6DB97D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4" w:type="dxa"/>
          </w:tcPr>
          <w:p w14:paraId="2871BE30" w14:textId="77777777" w:rsidR="004076C6" w:rsidRPr="0021057D" w:rsidRDefault="00E6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Değerlendirme Süreci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\Kontrol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</w:p>
        </w:tc>
      </w:tr>
      <w:tr w:rsidR="00E66997" w:rsidRPr="0021057D" w14:paraId="3E76EFA1" w14:textId="77777777" w:rsidTr="0006579A">
        <w:tc>
          <w:tcPr>
            <w:tcW w:w="839" w:type="dxa"/>
          </w:tcPr>
          <w:p w14:paraId="64F500BA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Önlem Al</w:t>
            </w:r>
          </w:p>
        </w:tc>
        <w:tc>
          <w:tcPr>
            <w:tcW w:w="3523" w:type="dxa"/>
          </w:tcPr>
          <w:p w14:paraId="2629BE35" w14:textId="395A07FF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</w:t>
            </w:r>
            <w:r w:rsidR="00E63FB2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65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yilestirme</w:t>
            </w:r>
            <w:r w:rsidR="00E6699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Notu.docx</w:t>
            </w:r>
          </w:p>
        </w:tc>
        <w:tc>
          <w:tcPr>
            <w:tcW w:w="661" w:type="dxa"/>
          </w:tcPr>
          <w:p w14:paraId="2A72BA8B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4" w:type="dxa"/>
          </w:tcPr>
          <w:p w14:paraId="0E6B1E52" w14:textId="77777777" w:rsidR="004076C6" w:rsidRPr="0021057D" w:rsidRDefault="00E66997" w:rsidP="00E6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Değerlendirme Süreci\Ö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nlem</w:t>
            </w: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</w:t>
            </w:r>
          </w:p>
        </w:tc>
      </w:tr>
      <w:tr w:rsidR="00E66997" w:rsidRPr="0021057D" w14:paraId="43003E4D" w14:textId="77777777" w:rsidTr="0006579A">
        <w:tc>
          <w:tcPr>
            <w:tcW w:w="839" w:type="dxa"/>
          </w:tcPr>
          <w:p w14:paraId="73D3C409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İzleme</w:t>
            </w:r>
          </w:p>
        </w:tc>
        <w:tc>
          <w:tcPr>
            <w:tcW w:w="3523" w:type="dxa"/>
          </w:tcPr>
          <w:p w14:paraId="1E14713A" w14:textId="77777777" w:rsidR="004076C6" w:rsidRPr="0021057D" w:rsidRDefault="00EB0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 Rapor (Ek–5)</w:t>
            </w:r>
          </w:p>
        </w:tc>
        <w:tc>
          <w:tcPr>
            <w:tcW w:w="661" w:type="dxa"/>
          </w:tcPr>
          <w:p w14:paraId="11487D8A" w14:textId="77777777" w:rsidR="004076C6" w:rsidRPr="0021057D" w:rsidRDefault="00407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4" w:type="dxa"/>
          </w:tcPr>
          <w:p w14:paraId="2504C4D7" w14:textId="77777777" w:rsidR="004076C6" w:rsidRPr="0021057D" w:rsidRDefault="00E66997" w:rsidP="00E6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Değerlendirme Süreci \İ</w:t>
            </w:r>
            <w:r w:rsidR="00EB0EB7" w:rsidRPr="002105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zleme</w:t>
            </w:r>
          </w:p>
        </w:tc>
      </w:tr>
    </w:tbl>
    <w:p w14:paraId="7B62F3C6" w14:textId="77777777" w:rsidR="00E66997" w:rsidRPr="0021057D" w:rsidRDefault="00E6699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E66997" w:rsidRPr="0021057D" w:rsidSect="0006579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410963">
    <w:abstractNumId w:val="8"/>
  </w:num>
  <w:num w:numId="2" w16cid:durableId="686365956">
    <w:abstractNumId w:val="6"/>
  </w:num>
  <w:num w:numId="3" w16cid:durableId="1539008965">
    <w:abstractNumId w:val="5"/>
  </w:num>
  <w:num w:numId="4" w16cid:durableId="726605775">
    <w:abstractNumId w:val="4"/>
  </w:num>
  <w:num w:numId="5" w16cid:durableId="79523234">
    <w:abstractNumId w:val="7"/>
  </w:num>
  <w:num w:numId="6" w16cid:durableId="294871174">
    <w:abstractNumId w:val="3"/>
  </w:num>
  <w:num w:numId="7" w16cid:durableId="187186396">
    <w:abstractNumId w:val="2"/>
  </w:num>
  <w:num w:numId="8" w16cid:durableId="320162485">
    <w:abstractNumId w:val="1"/>
  </w:num>
  <w:num w:numId="9" w16cid:durableId="105574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79A"/>
    <w:rsid w:val="00091D23"/>
    <w:rsid w:val="0015074B"/>
    <w:rsid w:val="0016144B"/>
    <w:rsid w:val="0021057D"/>
    <w:rsid w:val="0029639D"/>
    <w:rsid w:val="00326F90"/>
    <w:rsid w:val="004076C6"/>
    <w:rsid w:val="004C60DC"/>
    <w:rsid w:val="0069146E"/>
    <w:rsid w:val="007A436B"/>
    <w:rsid w:val="00821FFE"/>
    <w:rsid w:val="00AA1D8D"/>
    <w:rsid w:val="00B47730"/>
    <w:rsid w:val="00CB0664"/>
    <w:rsid w:val="00CD51F7"/>
    <w:rsid w:val="00E63FB2"/>
    <w:rsid w:val="00E66997"/>
    <w:rsid w:val="00EB0E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E2F7B"/>
  <w14:defaultImageDpi w14:val="300"/>
  <w15:docId w15:val="{05E546E6-B6A0-45F7-90FC-FBAC3DC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A2EBA4-F863-43F2-BB34-8A92DC8B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Hemşirelik</dc:creator>
  <cp:keywords/>
  <dc:description>generated by python-docx</dc:description>
  <cp:lastModifiedBy>Eda Ünal</cp:lastModifiedBy>
  <cp:revision>9</cp:revision>
  <dcterms:created xsi:type="dcterms:W3CDTF">2025-10-28T09:41:00Z</dcterms:created>
  <dcterms:modified xsi:type="dcterms:W3CDTF">2025-11-02T21:23:00Z</dcterms:modified>
  <cp:category/>
</cp:coreProperties>
</file>